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3F21" w:rsidP="00074CEB" w:rsidRDefault="002265F2" w14:paraId="6F31FC2F" w14:textId="77777777">
      <w:pPr>
        <w:pStyle w:val="Titel"/>
        <w:ind w:left="2268" w:hanging="2268"/>
      </w:pPr>
      <w:r>
        <w:t xml:space="preserve">Formulier afwezigheid </w:t>
      </w:r>
      <w:r w:rsidR="00686E43">
        <w:t xml:space="preserve">erkende </w:t>
      </w:r>
      <w:r>
        <w:t>religieuze feestdag</w:t>
      </w:r>
    </w:p>
    <w:p w:rsidRPr="00CD096F" w:rsidR="00926DF7" w:rsidP="00CF0AAD" w:rsidRDefault="00CF0AAD" w14:paraId="585387C6" w14:textId="4D478FE4">
      <w:pPr>
        <w:pStyle w:val="Intro"/>
      </w:pPr>
      <w:r>
        <w:t>Verklaring op eer</w:t>
      </w:r>
      <w:r w:rsidRPr="00CD096F" w:rsidR="00074CEB">
        <w:tab/>
      </w:r>
    </w:p>
    <w:p w:rsidR="00F03D97" w:rsidP="00F76E21" w:rsidRDefault="00F03D97" w14:paraId="66AA7D02" w14:textId="3393B615">
      <w:pPr>
        <w:spacing w:before="0" w:after="0" w:line="259" w:lineRule="auto"/>
        <w:rPr>
          <w:lang w:eastAsia="nl-NL"/>
        </w:rPr>
      </w:pPr>
      <w:r w:rsidRPr="00F03D97">
        <w:rPr>
          <w:lang w:eastAsia="nl-NL"/>
        </w:rPr>
        <w:t>Onderwijs- en of examenfaciliteiten op basis van religieuze overwegingen kunnen op aanvraag verleend worden indien de onderwijs- of evaluatieactiviteit valt op één van onderstaande door het contactpunt Religie en Levensbeschouwing van de KU Leuven erkende feestdagen</w:t>
      </w:r>
      <w:r w:rsidR="008F4EF2">
        <w:rPr>
          <w:lang w:eastAsia="nl-NL"/>
        </w:rPr>
        <w:t>.</w:t>
      </w:r>
      <w:r w:rsidR="00FE38AB">
        <w:rPr>
          <w:lang w:eastAsia="nl-NL"/>
        </w:rPr>
        <w:t xml:space="preserve"> </w:t>
      </w:r>
    </w:p>
    <w:p w:rsidR="00E8541F" w:rsidP="00F76E21" w:rsidRDefault="00E8541F" w14:paraId="3AB1F902" w14:textId="77777777">
      <w:pPr>
        <w:spacing w:before="0" w:after="0" w:line="259" w:lineRule="auto"/>
        <w:rPr>
          <w:lang w:eastAsia="nl-NL"/>
        </w:rPr>
      </w:pPr>
    </w:p>
    <w:p w:rsidRPr="00E8541F" w:rsidR="00E8541F" w:rsidP="00E8541F" w:rsidRDefault="00E8541F" w14:paraId="540BFDF9" w14:textId="77777777">
      <w:pPr>
        <w:spacing w:before="0" w:after="160" w:line="259" w:lineRule="auto"/>
        <w:rPr>
          <w:b/>
          <w:bCs/>
          <w:lang w:val="nl-NL" w:eastAsia="nl-NL"/>
        </w:rPr>
      </w:pPr>
      <w:r w:rsidRPr="00E8541F">
        <w:rPr>
          <w:b/>
          <w:bCs/>
          <w:lang w:val="nl-NL" w:eastAsia="nl-NL"/>
        </w:rPr>
        <w:t>Gelieve dit formulier in te vullen en toe te voegen aan je afwezigheidsmelding.</w:t>
      </w:r>
    </w:p>
    <w:p w:rsidR="00E8541F" w:rsidP="00E8541F" w:rsidRDefault="00E8541F" w14:paraId="6B1B2E58" w14:textId="3F81200F">
      <w:pPr>
        <w:pBdr>
          <w:bottom w:val="single" w:color="auto" w:sz="6" w:space="1"/>
        </w:pBdr>
        <w:spacing w:before="0" w:after="160" w:line="259" w:lineRule="auto"/>
        <w:rPr>
          <w:lang w:val="nl-NL" w:eastAsia="nl-NL"/>
        </w:rPr>
      </w:pPr>
      <w:r>
        <w:rPr>
          <w:lang w:val="nl-NL" w:eastAsia="nl-NL"/>
        </w:rPr>
        <w:t xml:space="preserve">Hoe afwezigheid melden? Zie je studentendashboard voor de </w:t>
      </w:r>
      <w:r w:rsidR="009F0F7E">
        <w:rPr>
          <w:lang w:val="nl-NL" w:eastAsia="nl-NL"/>
        </w:rPr>
        <w:t xml:space="preserve">juiste </w:t>
      </w:r>
      <w:r>
        <w:rPr>
          <w:lang w:val="nl-NL" w:eastAsia="nl-NL"/>
        </w:rPr>
        <w:t>procedure binnen jouw opleiding.</w:t>
      </w:r>
      <w:r w:rsidR="009F0F7E">
        <w:rPr>
          <w:lang w:val="nl-NL" w:eastAsia="nl-NL"/>
        </w:rPr>
        <w:t xml:space="preserve"> Enkel meldingen die via het daar vermeldde kanaal ingediend worden, worden aanvaard.</w:t>
      </w:r>
    </w:p>
    <w:p w:rsidR="002B20F8" w:rsidP="00E8541F" w:rsidRDefault="002B20F8" w14:paraId="1B4C79F8" w14:textId="77777777">
      <w:pPr>
        <w:pBdr>
          <w:bottom w:val="single" w:color="auto" w:sz="6" w:space="1"/>
        </w:pBdr>
        <w:spacing w:before="0" w:after="160" w:line="259" w:lineRule="auto"/>
        <w:rPr>
          <w:lang w:val="nl-NL" w:eastAsia="nl-NL"/>
        </w:rPr>
      </w:pPr>
    </w:p>
    <w:p w:rsidR="002C5C9E" w:rsidP="00F76E21" w:rsidRDefault="002C5C9E" w14:paraId="078BED08" w14:textId="77777777">
      <w:pPr>
        <w:spacing w:before="0" w:after="0" w:line="259" w:lineRule="auto"/>
        <w:rPr>
          <w:b/>
          <w:bCs/>
          <w:lang w:val="nl-NL" w:eastAsia="nl-NL"/>
        </w:rPr>
      </w:pPr>
    </w:p>
    <w:p w:rsidRPr="00A13A2A" w:rsidR="00A13A2A" w:rsidP="00FE3F21" w:rsidRDefault="00A13A2A" w14:paraId="4F4129BE" w14:textId="1A3E85E4">
      <w:pPr>
        <w:spacing w:before="0" w:line="259" w:lineRule="auto"/>
        <w:rPr>
          <w:lang w:val="nl-NL" w:eastAsia="nl-NL"/>
        </w:rPr>
      </w:pPr>
      <w:r>
        <w:rPr>
          <w:lang w:val="nl-NL" w:eastAsia="nl-NL"/>
        </w:rPr>
        <w:t>Ik, ondergetekende, verklaar op eer dat ik op onderstaande datum afwezig</w:t>
      </w:r>
      <w:r w:rsidR="00290A4E">
        <w:rPr>
          <w:lang w:val="nl-NL" w:eastAsia="nl-NL"/>
        </w:rPr>
        <w:t xml:space="preserve"> zal zijn, omwille van onderstaande religieuze feestdag.</w:t>
      </w:r>
    </w:p>
    <w:p w:rsidR="00AF4F8E" w:rsidP="00FE3F21" w:rsidRDefault="00AF4F8E" w14:paraId="05D8F124" w14:textId="7A454A52">
      <w:pPr>
        <w:spacing w:before="0" w:line="259" w:lineRule="auto"/>
        <w:rPr>
          <w:b/>
          <w:bCs/>
          <w:lang w:val="nl-NL" w:eastAsia="nl-NL"/>
        </w:rPr>
      </w:pPr>
      <w:r>
        <w:rPr>
          <w:b/>
          <w:bCs/>
          <w:lang w:val="nl-NL" w:eastAsia="nl-NL"/>
        </w:rPr>
        <w:t>Naam:</w:t>
      </w:r>
    </w:p>
    <w:p w:rsidR="00AF4F8E" w:rsidP="00FE3F21" w:rsidRDefault="00AF4F8E" w14:paraId="0F8B8695" w14:textId="0C398173">
      <w:pPr>
        <w:spacing w:before="0" w:line="259" w:lineRule="auto"/>
        <w:rPr>
          <w:b/>
          <w:bCs/>
          <w:lang w:val="nl-NL" w:eastAsia="nl-NL"/>
        </w:rPr>
      </w:pPr>
      <w:r>
        <w:rPr>
          <w:b/>
          <w:bCs/>
          <w:lang w:val="nl-NL" w:eastAsia="nl-NL"/>
        </w:rPr>
        <w:t xml:space="preserve">Voornaam: </w:t>
      </w:r>
    </w:p>
    <w:p w:rsidR="00F76E21" w:rsidP="00FE3F21" w:rsidRDefault="00F76E21" w14:paraId="6CB44581" w14:textId="040B3B59">
      <w:pPr>
        <w:spacing w:before="0" w:line="259" w:lineRule="auto"/>
        <w:rPr>
          <w:b/>
          <w:bCs/>
          <w:lang w:val="nl-NL" w:eastAsia="nl-NL"/>
        </w:rPr>
      </w:pPr>
      <w:r w:rsidRPr="79102D51" w:rsidR="00F76E21">
        <w:rPr>
          <w:b w:val="1"/>
          <w:bCs w:val="1"/>
          <w:lang w:val="nl-NL" w:eastAsia="nl-NL"/>
        </w:rPr>
        <w:t>Studentennummer:</w:t>
      </w:r>
      <w:r w:rsidRPr="79102D51" w:rsidR="00602B97">
        <w:rPr>
          <w:b w:val="1"/>
          <w:bCs w:val="1"/>
          <w:lang w:val="nl-NL" w:eastAsia="nl-NL"/>
        </w:rPr>
        <w:t xml:space="preserve"> r</w:t>
      </w:r>
    </w:p>
    <w:p w:rsidR="002C5C9E" w:rsidP="00FE3F21" w:rsidRDefault="002C5C9E" w14:paraId="5ABF58C5" w14:textId="5029B0D9">
      <w:pPr>
        <w:spacing w:before="0" w:line="259" w:lineRule="auto"/>
        <w:rPr>
          <w:b/>
          <w:bCs/>
          <w:lang w:val="nl-NL" w:eastAsia="nl-NL"/>
        </w:rPr>
      </w:pPr>
      <w:r>
        <w:rPr>
          <w:b/>
          <w:bCs/>
          <w:lang w:val="nl-NL" w:eastAsia="nl-NL"/>
        </w:rPr>
        <w:t>Datum feestdag</w:t>
      </w:r>
      <w:r w:rsidR="00FB5D11">
        <w:rPr>
          <w:b/>
          <w:bCs/>
          <w:lang w:val="nl-NL" w:eastAsia="nl-NL"/>
        </w:rPr>
        <w:t xml:space="preserve"> (één dag per feestelijkheid)</w:t>
      </w:r>
      <w:r>
        <w:rPr>
          <w:b/>
          <w:bCs/>
          <w:lang w:val="nl-NL" w:eastAsia="nl-NL"/>
        </w:rPr>
        <w:t xml:space="preserve">: </w:t>
      </w:r>
    </w:p>
    <w:p w:rsidR="00FE3F21" w:rsidP="00FE3F21" w:rsidRDefault="00290A4E" w14:paraId="5165069B" w14:textId="017B157A">
      <w:pPr>
        <w:spacing w:before="0" w:line="259" w:lineRule="auto"/>
        <w:rPr>
          <w:b/>
          <w:bCs/>
          <w:lang w:val="nl-NL" w:eastAsia="nl-NL"/>
        </w:rPr>
      </w:pPr>
      <w:r>
        <w:rPr>
          <w:b/>
          <w:bCs/>
          <w:lang w:val="nl-NL" w:eastAsia="nl-NL"/>
        </w:rPr>
        <w:t xml:space="preserve">Duid de </w:t>
      </w:r>
      <w:r w:rsidR="00713836">
        <w:rPr>
          <w:b/>
          <w:bCs/>
          <w:lang w:val="nl-NL" w:eastAsia="nl-NL"/>
        </w:rPr>
        <w:t>betreffende erkende feestdag aan:</w:t>
      </w:r>
    </w:p>
    <w:p w:rsidRPr="00A866CE" w:rsidR="00A866CE" w:rsidP="00A866CE" w:rsidRDefault="00A866CE" w14:paraId="1364ABC7" w14:textId="171B26FC">
      <w:pPr>
        <w:pStyle w:val="Lijstalinea"/>
        <w:numPr>
          <w:ilvl w:val="0"/>
          <w:numId w:val="15"/>
        </w:numPr>
        <w:spacing w:before="0" w:line="259" w:lineRule="auto"/>
        <w:rPr>
          <w:lang w:val="nl-NL" w:eastAsia="nl-NL"/>
        </w:rPr>
      </w:pPr>
      <w:r w:rsidRPr="00A866CE">
        <w:rPr>
          <w:lang w:eastAsia="nl-NL"/>
        </w:rPr>
        <w:t xml:space="preserve">Islamitische </w:t>
      </w:r>
      <w:r w:rsidR="00F7590C">
        <w:rPr>
          <w:lang w:eastAsia="nl-NL"/>
        </w:rPr>
        <w:t>feestdagen</w:t>
      </w:r>
      <w:r w:rsidRPr="00A866CE">
        <w:rPr>
          <w:lang w:eastAsia="nl-NL"/>
        </w:rPr>
        <w:t xml:space="preserve">: </w:t>
      </w:r>
    </w:p>
    <w:p w:rsidRPr="00A866CE" w:rsidR="00A866CE" w:rsidP="79102D51" w:rsidRDefault="00A866CE" w14:paraId="61DA7FA6" w14:textId="30A69A53">
      <w:pPr>
        <w:pStyle w:val="Lijstalinea"/>
        <w:numPr>
          <w:ilvl w:val="1"/>
          <w:numId w:val="15"/>
        </w:numPr>
        <w:spacing w:before="0" w:line="259" w:lineRule="auto"/>
        <w:rPr>
          <w:lang w:eastAsia="nl-NL"/>
        </w:rPr>
      </w:pPr>
      <w:r w:rsidRPr="79102D51" w:rsidR="4551A3EE">
        <w:rPr>
          <w:lang w:eastAsia="nl-NL"/>
        </w:rPr>
        <w:t>Viering einde Ramadan (</w:t>
      </w:r>
      <w:r w:rsidRPr="79102D51" w:rsidR="4551A3EE">
        <w:rPr>
          <w:lang w:eastAsia="nl-NL"/>
        </w:rPr>
        <w:t>Eid</w:t>
      </w:r>
      <w:r w:rsidRPr="79102D51" w:rsidR="4551A3EE">
        <w:rPr>
          <w:lang w:eastAsia="nl-NL"/>
        </w:rPr>
        <w:t>-al-Fitr)</w:t>
      </w:r>
    </w:p>
    <w:p w:rsidR="4551A3EE" w:rsidP="79102D51" w:rsidRDefault="4551A3EE" w14:paraId="7B1D2E9D" w14:textId="026F61A1">
      <w:pPr>
        <w:pStyle w:val="Lijstalinea"/>
        <w:numPr>
          <w:ilvl w:val="1"/>
          <w:numId w:val="15"/>
        </w:numPr>
        <w:suppressLineNumbers w:val="0"/>
        <w:bidi w:val="0"/>
        <w:spacing w:before="0" w:beforeAutospacing="off" w:after="120" w:afterAutospacing="off" w:line="259" w:lineRule="auto"/>
        <w:ind w:left="1440" w:right="0" w:hanging="360"/>
        <w:jc w:val="left"/>
        <w:rPr>
          <w:lang w:val="nl-NL" w:eastAsia="nl-NL"/>
        </w:rPr>
      </w:pPr>
      <w:r w:rsidRPr="79102D51" w:rsidR="4551A3EE">
        <w:rPr>
          <w:lang w:eastAsia="nl-NL"/>
        </w:rPr>
        <w:t>Offerfeest (</w:t>
      </w:r>
      <w:r w:rsidRPr="79102D51" w:rsidR="4551A3EE">
        <w:rPr>
          <w:lang w:eastAsia="nl-NL"/>
        </w:rPr>
        <w:t>Eid</w:t>
      </w:r>
      <w:r w:rsidRPr="79102D51" w:rsidR="4551A3EE">
        <w:rPr>
          <w:lang w:eastAsia="nl-NL"/>
        </w:rPr>
        <w:t>-al-Adha)</w:t>
      </w:r>
    </w:p>
    <w:p w:rsidRPr="00F7590C" w:rsidR="00F7590C" w:rsidP="00F7590C" w:rsidRDefault="00A866CE" w14:paraId="76ACA8BF" w14:textId="77777777">
      <w:pPr>
        <w:pStyle w:val="Lijstalinea"/>
        <w:numPr>
          <w:ilvl w:val="0"/>
          <w:numId w:val="15"/>
        </w:numPr>
        <w:spacing w:before="0" w:line="259" w:lineRule="auto"/>
        <w:rPr>
          <w:lang w:val="nl-NL" w:eastAsia="nl-NL"/>
        </w:rPr>
      </w:pPr>
      <w:r w:rsidRPr="00A866CE">
        <w:rPr>
          <w:lang w:eastAsia="nl-NL"/>
        </w:rPr>
        <w:t>Orthodoxe Christe</w:t>
      </w:r>
      <w:r w:rsidR="00F7590C">
        <w:rPr>
          <w:lang w:eastAsia="nl-NL"/>
        </w:rPr>
        <w:t>lijke feestdagen</w:t>
      </w:r>
    </w:p>
    <w:p w:rsidRPr="00E8541F" w:rsidR="00E8541F" w:rsidP="00E8541F" w:rsidRDefault="00A866CE" w14:paraId="1FF0C5D2" w14:textId="338E74F2">
      <w:pPr>
        <w:pStyle w:val="Lijstalinea"/>
        <w:numPr>
          <w:ilvl w:val="1"/>
          <w:numId w:val="15"/>
        </w:numPr>
        <w:spacing w:before="0" w:line="259" w:lineRule="auto"/>
        <w:rPr>
          <w:lang w:val="nl-NL" w:eastAsia="nl-NL"/>
        </w:rPr>
      </w:pPr>
      <w:r w:rsidRPr="79102D51" w:rsidR="00A866CE">
        <w:rPr>
          <w:lang w:eastAsia="nl-NL"/>
        </w:rPr>
        <w:t xml:space="preserve">Orthodox </w:t>
      </w:r>
      <w:r w:rsidRPr="79102D51" w:rsidR="15C6B5DA">
        <w:rPr>
          <w:lang w:eastAsia="nl-NL"/>
        </w:rPr>
        <w:t>Kerstmis</w:t>
      </w:r>
    </w:p>
    <w:p w:rsidRPr="00E8541F" w:rsidR="00E8541F" w:rsidP="00E8541F" w:rsidRDefault="00A866CE" w14:paraId="260A58C7" w14:textId="1DED7A07">
      <w:pPr>
        <w:pStyle w:val="Lijstalinea"/>
        <w:numPr>
          <w:ilvl w:val="1"/>
          <w:numId w:val="15"/>
        </w:numPr>
        <w:spacing w:before="0" w:line="259" w:lineRule="auto"/>
        <w:rPr>
          <w:lang w:val="nl-NL" w:eastAsia="nl-NL"/>
        </w:rPr>
      </w:pPr>
      <w:r w:rsidRPr="79102D51" w:rsidR="00A866CE">
        <w:rPr>
          <w:lang w:eastAsia="nl-NL"/>
        </w:rPr>
        <w:t xml:space="preserve">Orthodoxe </w:t>
      </w:r>
      <w:r w:rsidRPr="79102D51" w:rsidR="06255391">
        <w:rPr>
          <w:lang w:eastAsia="nl-NL"/>
        </w:rPr>
        <w:t>Pasen</w:t>
      </w:r>
    </w:p>
    <w:p w:rsidRPr="00E8541F" w:rsidR="00E8541F" w:rsidP="79102D51" w:rsidRDefault="00A866CE" w14:paraId="2FF42E2A" w14:textId="27AEEB17">
      <w:pPr>
        <w:pStyle w:val="Lijstalinea"/>
        <w:numPr>
          <w:ilvl w:val="1"/>
          <w:numId w:val="15"/>
        </w:numPr>
        <w:spacing w:before="0" w:line="259" w:lineRule="auto"/>
        <w:rPr>
          <w:lang w:eastAsia="nl-NL"/>
        </w:rPr>
      </w:pPr>
      <w:r w:rsidRPr="79102D51" w:rsidR="00A866CE">
        <w:rPr>
          <w:lang w:eastAsia="nl-NL"/>
        </w:rPr>
        <w:t>Orthodox</w:t>
      </w:r>
      <w:r w:rsidRPr="79102D51" w:rsidR="5667B1CF">
        <w:rPr>
          <w:lang w:eastAsia="nl-NL"/>
        </w:rPr>
        <w:t>e Paasmaandag</w:t>
      </w:r>
    </w:p>
    <w:p w:rsidR="5667B1CF" w:rsidP="79102D51" w:rsidRDefault="5667B1CF" w14:paraId="6CC76CF0" w14:textId="278F2AC0">
      <w:pPr>
        <w:pStyle w:val="Lijstalinea"/>
        <w:numPr>
          <w:ilvl w:val="1"/>
          <w:numId w:val="15"/>
        </w:numPr>
        <w:spacing w:before="0" w:line="259" w:lineRule="auto"/>
        <w:rPr>
          <w:lang w:eastAsia="nl-NL"/>
        </w:rPr>
      </w:pPr>
      <w:r w:rsidRPr="79102D51" w:rsidR="5667B1CF">
        <w:rPr>
          <w:lang w:eastAsia="nl-NL"/>
        </w:rPr>
        <w:t>Orthodoxe Hemelvaartsdag</w:t>
      </w:r>
    </w:p>
    <w:p w:rsidR="5667B1CF" w:rsidP="79102D51" w:rsidRDefault="5667B1CF" w14:paraId="14111A78" w14:textId="6E615B9A">
      <w:pPr>
        <w:pStyle w:val="Lijstalinea"/>
        <w:numPr>
          <w:ilvl w:val="1"/>
          <w:numId w:val="15"/>
        </w:numPr>
        <w:spacing w:before="0" w:line="259" w:lineRule="auto"/>
        <w:rPr>
          <w:lang w:eastAsia="nl-NL"/>
        </w:rPr>
      </w:pPr>
      <w:r w:rsidRPr="79102D51" w:rsidR="5667B1CF">
        <w:rPr>
          <w:lang w:eastAsia="nl-NL"/>
        </w:rPr>
        <w:t>Orthodox Pinksteren</w:t>
      </w:r>
    </w:p>
    <w:p w:rsidR="5667B1CF" w:rsidP="79102D51" w:rsidRDefault="5667B1CF" w14:paraId="412D05DD" w14:textId="70AD98D5">
      <w:pPr>
        <w:pStyle w:val="Lijstalinea"/>
        <w:numPr>
          <w:ilvl w:val="1"/>
          <w:numId w:val="15"/>
        </w:numPr>
        <w:spacing w:before="0" w:line="259" w:lineRule="auto"/>
        <w:rPr>
          <w:lang w:eastAsia="nl-NL"/>
        </w:rPr>
      </w:pPr>
      <w:r w:rsidRPr="79102D51" w:rsidR="5667B1CF">
        <w:rPr>
          <w:lang w:eastAsia="nl-NL"/>
        </w:rPr>
        <w:t>Orthodoxe Pinkstermaandag</w:t>
      </w:r>
    </w:p>
    <w:p w:rsidRPr="00E8541F" w:rsidR="00E8541F" w:rsidP="00E8541F" w:rsidRDefault="00A866CE" w14:paraId="1B7B4473" w14:textId="77777777">
      <w:pPr>
        <w:pStyle w:val="Lijstalinea"/>
        <w:numPr>
          <w:ilvl w:val="0"/>
          <w:numId w:val="15"/>
        </w:numPr>
        <w:spacing w:before="0" w:line="259" w:lineRule="auto"/>
        <w:rPr>
          <w:lang w:val="nl-NL" w:eastAsia="nl-NL"/>
        </w:rPr>
      </w:pPr>
      <w:r w:rsidRPr="79102D51" w:rsidR="00A866CE">
        <w:rPr>
          <w:lang w:eastAsia="nl-NL"/>
        </w:rPr>
        <w:t xml:space="preserve">Joodse </w:t>
      </w:r>
      <w:r w:rsidRPr="79102D51" w:rsidR="00E8541F">
        <w:rPr>
          <w:lang w:eastAsia="nl-NL"/>
        </w:rPr>
        <w:t>feestdagen</w:t>
      </w:r>
      <w:r w:rsidRPr="79102D51" w:rsidR="00A866CE">
        <w:rPr>
          <w:lang w:eastAsia="nl-NL"/>
        </w:rPr>
        <w:t xml:space="preserve">: </w:t>
      </w:r>
    </w:p>
    <w:p w:rsidRPr="00A866CE" w:rsidR="00713836" w:rsidP="79102D51" w:rsidRDefault="00A866CE" w14:paraId="40D25BE2" w14:textId="52423B50">
      <w:pPr>
        <w:pStyle w:val="Lijstalinea"/>
        <w:numPr>
          <w:ilvl w:val="1"/>
          <w:numId w:val="15"/>
        </w:numPr>
        <w:suppressLineNumbers w:val="0"/>
        <w:bidi w:val="0"/>
        <w:spacing w:before="0" w:beforeAutospacing="off" w:after="120" w:afterAutospacing="off" w:line="259" w:lineRule="auto"/>
        <w:ind w:left="1440" w:right="0" w:hanging="360"/>
        <w:jc w:val="left"/>
        <w:rPr>
          <w:lang w:eastAsia="nl-NL"/>
        </w:rPr>
      </w:pPr>
      <w:r w:rsidRPr="79102D51" w:rsidR="339C2A44">
        <w:rPr>
          <w:lang w:eastAsia="nl-NL"/>
        </w:rPr>
        <w:t>Joods Nieuwjaar</w:t>
      </w:r>
    </w:p>
    <w:p w:rsidR="339C2A44" w:rsidP="79102D51" w:rsidRDefault="339C2A44" w14:paraId="74DB79AF" w14:textId="4E46709D">
      <w:pPr>
        <w:pStyle w:val="Lijstalinea"/>
        <w:numPr>
          <w:ilvl w:val="1"/>
          <w:numId w:val="15"/>
        </w:numPr>
        <w:suppressLineNumbers w:val="0"/>
        <w:bidi w:val="0"/>
        <w:spacing w:before="0" w:beforeAutospacing="off" w:after="120" w:afterAutospacing="off" w:line="259" w:lineRule="auto"/>
        <w:ind w:left="1440" w:right="0" w:hanging="360"/>
        <w:jc w:val="left"/>
        <w:rPr>
          <w:lang w:eastAsia="nl-NL"/>
        </w:rPr>
      </w:pPr>
      <w:r w:rsidRPr="79102D51" w:rsidR="339C2A44">
        <w:rPr>
          <w:lang w:eastAsia="nl-NL"/>
        </w:rPr>
        <w:t>Grote Verzoendag (</w:t>
      </w:r>
      <w:r w:rsidRPr="79102D51" w:rsidR="339C2A44">
        <w:rPr>
          <w:lang w:eastAsia="nl-NL"/>
        </w:rPr>
        <w:t>Yom</w:t>
      </w:r>
      <w:r w:rsidRPr="79102D51" w:rsidR="339C2A44">
        <w:rPr>
          <w:lang w:eastAsia="nl-NL"/>
        </w:rPr>
        <w:t xml:space="preserve"> </w:t>
      </w:r>
      <w:r w:rsidRPr="79102D51" w:rsidR="339C2A44">
        <w:rPr>
          <w:lang w:eastAsia="nl-NL"/>
        </w:rPr>
        <w:t>Kippoer</w:t>
      </w:r>
      <w:r w:rsidRPr="79102D51" w:rsidR="339C2A44">
        <w:rPr>
          <w:lang w:eastAsia="nl-NL"/>
        </w:rPr>
        <w:t>)</w:t>
      </w:r>
    </w:p>
    <w:p w:rsidR="339C2A44" w:rsidP="79102D51" w:rsidRDefault="339C2A44" w14:paraId="009866D0" w14:textId="6C455C7F">
      <w:pPr>
        <w:pStyle w:val="Lijstalinea"/>
        <w:numPr>
          <w:ilvl w:val="1"/>
          <w:numId w:val="15"/>
        </w:numPr>
        <w:suppressLineNumbers w:val="0"/>
        <w:bidi w:val="0"/>
        <w:spacing w:before="0" w:beforeAutospacing="off" w:after="120" w:afterAutospacing="off" w:line="259" w:lineRule="auto"/>
        <w:ind w:left="1440" w:right="0" w:hanging="360"/>
        <w:jc w:val="left"/>
        <w:rPr>
          <w:lang w:eastAsia="nl-NL"/>
        </w:rPr>
      </w:pPr>
      <w:r w:rsidRPr="79102D51" w:rsidR="339C2A44">
        <w:rPr>
          <w:lang w:eastAsia="nl-NL"/>
        </w:rPr>
        <w:t>Loofhuttenfeest (Soekot)</w:t>
      </w:r>
    </w:p>
    <w:p w:rsidR="339C2A44" w:rsidP="79102D51" w:rsidRDefault="339C2A44" w14:paraId="59C306CE" w14:textId="04A2A1BA">
      <w:pPr>
        <w:pStyle w:val="Lijstalinea"/>
        <w:numPr>
          <w:ilvl w:val="1"/>
          <w:numId w:val="15"/>
        </w:numPr>
        <w:suppressLineNumbers w:val="0"/>
        <w:bidi w:val="0"/>
        <w:spacing w:before="0" w:beforeAutospacing="off" w:after="120" w:afterAutospacing="off" w:line="259" w:lineRule="auto"/>
        <w:ind w:left="1440" w:right="0" w:hanging="360"/>
        <w:jc w:val="left"/>
        <w:rPr>
          <w:lang w:eastAsia="nl-NL"/>
        </w:rPr>
      </w:pPr>
      <w:r w:rsidRPr="79102D51" w:rsidR="339C2A44">
        <w:rPr>
          <w:lang w:eastAsia="nl-NL"/>
        </w:rPr>
        <w:t>Slotfeest (</w:t>
      </w:r>
      <w:r w:rsidRPr="79102D51" w:rsidR="339C2A44">
        <w:rPr>
          <w:lang w:eastAsia="nl-NL"/>
        </w:rPr>
        <w:t>Sjemini</w:t>
      </w:r>
      <w:r w:rsidRPr="79102D51" w:rsidR="339C2A44">
        <w:rPr>
          <w:lang w:eastAsia="nl-NL"/>
        </w:rPr>
        <w:t xml:space="preserve"> </w:t>
      </w:r>
      <w:r w:rsidRPr="79102D51" w:rsidR="339C2A44">
        <w:rPr>
          <w:lang w:eastAsia="nl-NL"/>
        </w:rPr>
        <w:t>Atseret</w:t>
      </w:r>
      <w:r w:rsidRPr="79102D51" w:rsidR="339C2A44">
        <w:rPr>
          <w:lang w:eastAsia="nl-NL"/>
        </w:rPr>
        <w:t>)</w:t>
      </w:r>
    </w:p>
    <w:p w:rsidR="339C2A44" w:rsidP="79102D51" w:rsidRDefault="339C2A44" w14:paraId="334CE49C" w14:textId="4EC7F074">
      <w:pPr>
        <w:pStyle w:val="Lijstalinea"/>
        <w:numPr>
          <w:ilvl w:val="1"/>
          <w:numId w:val="15"/>
        </w:numPr>
        <w:suppressLineNumbers w:val="0"/>
        <w:bidi w:val="0"/>
        <w:spacing w:before="0" w:beforeAutospacing="off" w:after="120" w:afterAutospacing="off" w:line="259" w:lineRule="auto"/>
        <w:ind w:left="1440" w:right="0" w:hanging="360"/>
        <w:jc w:val="left"/>
        <w:rPr>
          <w:lang w:eastAsia="nl-NL"/>
        </w:rPr>
      </w:pPr>
      <w:r w:rsidRPr="79102D51" w:rsidR="339C2A44">
        <w:rPr>
          <w:lang w:eastAsia="nl-NL"/>
        </w:rPr>
        <w:t>Vreugde van de Wetfeest (Simchat Thora)</w:t>
      </w:r>
    </w:p>
    <w:p w:rsidR="339C2A44" w:rsidP="79102D51" w:rsidRDefault="339C2A44" w14:paraId="0A0D75AA" w14:textId="457A2ADF">
      <w:pPr>
        <w:pStyle w:val="Lijstalinea"/>
        <w:numPr>
          <w:ilvl w:val="1"/>
          <w:numId w:val="15"/>
        </w:numPr>
        <w:suppressLineNumbers w:val="0"/>
        <w:bidi w:val="0"/>
        <w:spacing w:before="0" w:beforeAutospacing="off" w:after="120" w:afterAutospacing="off" w:line="259" w:lineRule="auto"/>
        <w:ind w:left="1440" w:right="0" w:hanging="360"/>
        <w:jc w:val="left"/>
        <w:rPr>
          <w:lang w:eastAsia="nl-NL"/>
        </w:rPr>
      </w:pPr>
      <w:r w:rsidRPr="79102D51" w:rsidR="339C2A44">
        <w:rPr>
          <w:lang w:eastAsia="nl-NL"/>
        </w:rPr>
        <w:t>Lotenfeest (Poerim)</w:t>
      </w:r>
    </w:p>
    <w:p w:rsidR="339C2A44" w:rsidP="79102D51" w:rsidRDefault="339C2A44" w14:paraId="1333AFC0" w14:textId="792D8360">
      <w:pPr>
        <w:pStyle w:val="Lijstalinea"/>
        <w:numPr>
          <w:ilvl w:val="1"/>
          <w:numId w:val="15"/>
        </w:numPr>
        <w:suppressLineNumbers w:val="0"/>
        <w:bidi w:val="0"/>
        <w:spacing w:before="0" w:beforeAutospacing="off" w:after="120" w:afterAutospacing="off" w:line="259" w:lineRule="auto"/>
        <w:ind w:left="1440" w:right="0" w:hanging="360"/>
        <w:jc w:val="left"/>
        <w:rPr>
          <w:lang w:eastAsia="nl-NL"/>
        </w:rPr>
      </w:pPr>
      <w:r w:rsidRPr="79102D51" w:rsidR="339C2A44">
        <w:rPr>
          <w:lang w:eastAsia="nl-NL"/>
        </w:rPr>
        <w:t>Paasfeest (Pesach)</w:t>
      </w:r>
    </w:p>
    <w:p w:rsidR="339C2A44" w:rsidP="79102D51" w:rsidRDefault="339C2A44" w14:paraId="4C2A2BB9" w14:textId="2C15F326">
      <w:pPr>
        <w:pStyle w:val="Lijstalinea"/>
        <w:numPr>
          <w:ilvl w:val="1"/>
          <w:numId w:val="15"/>
        </w:numPr>
        <w:suppressLineNumbers w:val="0"/>
        <w:bidi w:val="0"/>
        <w:spacing w:before="0" w:beforeAutospacing="off" w:after="120" w:afterAutospacing="off" w:line="259" w:lineRule="auto"/>
        <w:ind w:left="1440" w:right="0" w:hanging="360"/>
        <w:jc w:val="left"/>
        <w:rPr>
          <w:lang w:eastAsia="nl-NL"/>
        </w:rPr>
      </w:pPr>
      <w:r w:rsidRPr="79102D51" w:rsidR="339C2A44">
        <w:rPr>
          <w:lang w:eastAsia="nl-NL"/>
        </w:rPr>
        <w:t>Wekenfeest (Sjavoeot)</w:t>
      </w:r>
    </w:p>
    <w:p w:rsidR="005B5301" w:rsidP="00FE3F21" w:rsidRDefault="005B5301" w14:paraId="2233BBC0" w14:textId="77777777">
      <w:pPr>
        <w:spacing w:before="0" w:line="259" w:lineRule="auto"/>
        <w:rPr>
          <w:b/>
          <w:bCs/>
          <w:lang w:val="nl-NL" w:eastAsia="nl-NL"/>
        </w:rPr>
      </w:pPr>
    </w:p>
    <w:p w:rsidRPr="00F76E21" w:rsidR="00F76E21" w:rsidP="79102D51" w:rsidRDefault="00F76E21" w14:paraId="0E9C790A" w14:textId="5795E7E0">
      <w:pPr>
        <w:spacing w:before="0" w:after="0" w:line="259" w:lineRule="auto"/>
        <w:rPr>
          <w:b w:val="1"/>
          <w:bCs w:val="1"/>
          <w:lang w:val="nl-NL" w:eastAsia="nl-NL"/>
        </w:rPr>
      </w:pPr>
      <w:r w:rsidRPr="79102D51" w:rsidR="00602B97">
        <w:rPr>
          <w:b w:val="1"/>
          <w:bCs w:val="1"/>
          <w:lang w:val="nl-NL" w:eastAsia="nl-NL"/>
        </w:rPr>
        <w:t>Handtekening:</w:t>
      </w:r>
    </w:p>
    <w:sectPr w:rsidRPr="00F76E21" w:rsidR="00F76E21" w:rsidSect="00AC53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orient="portrait" w:code="9"/>
      <w:pgMar w:top="1417" w:right="1417" w:bottom="1417" w:left="1417" w:header="283" w:footer="141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105B6" w:rsidP="00C56B09" w:rsidRDefault="000105B6" w14:paraId="40A5311D" w14:textId="77777777">
      <w:r>
        <w:separator/>
      </w:r>
    </w:p>
  </w:endnote>
  <w:endnote w:type="continuationSeparator" w:id="0">
    <w:p w:rsidR="000105B6" w:rsidP="00C56B09" w:rsidRDefault="000105B6" w14:paraId="4489ED5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1852679883"/>
      <w:docPartObj>
        <w:docPartGallery w:val="Page Numbers (Bottom of Page)"/>
        <w:docPartUnique/>
      </w:docPartObj>
    </w:sdtPr>
    <w:sdtContent>
      <w:p w:rsidR="00EA22CC" w:rsidP="00C56B09" w:rsidRDefault="00EA22CC" w14:paraId="1FECB2E0" w14:textId="77777777">
        <w:pPr>
          <w:pStyle w:val="Voettekst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="00352F89"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  <w:r w:rsidR="00FA7094">
          <w:rPr>
            <w:rStyle w:val="Paginanummer"/>
          </w:rPr>
          <w:t>/</w:t>
        </w:r>
        <w:r w:rsidR="00FA7094">
          <w:rPr>
            <w:rStyle w:val="Paginanummer"/>
          </w:rPr>
          <w:fldChar w:fldCharType="begin"/>
        </w:r>
        <w:r w:rsidR="00FA7094">
          <w:rPr>
            <w:rStyle w:val="Paginanummer"/>
          </w:rPr>
          <w:instrText xml:space="preserve"> NUMPAGES   \* MERGEFORMAT </w:instrText>
        </w:r>
        <w:r w:rsidR="00FA7094">
          <w:rPr>
            <w:rStyle w:val="Paginanummer"/>
          </w:rPr>
          <w:fldChar w:fldCharType="separate"/>
        </w:r>
        <w:r w:rsidR="00352F89">
          <w:rPr>
            <w:rStyle w:val="Paginanummer"/>
            <w:noProof/>
          </w:rPr>
          <w:t>2</w:t>
        </w:r>
        <w:r w:rsidR="00FA7094">
          <w:rPr>
            <w:rStyle w:val="Paginanummer"/>
          </w:rPr>
          <w:fldChar w:fldCharType="end"/>
        </w:r>
      </w:p>
    </w:sdtContent>
    <w:sdtEndPr>
      <w:rPr>
        <w:rStyle w:val="Paginanummer"/>
      </w:rPr>
    </w:sdtEndPr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A22CC" w:rsidP="00FA7094" w:rsidRDefault="00FA7094" w14:paraId="7A13534F" w14:textId="77777777">
    <w:pPr>
      <w:pStyle w:val="Voettekst"/>
      <w:jc w:val="right"/>
      <w:rPr>
        <w:rStyle w:val="Paginanummer"/>
      </w:rPr>
    </w:pPr>
    <w:r>
      <w:rPr>
        <w:noProof/>
        <w:lang w:eastAsia="nl-BE"/>
      </w:rPr>
      <w:drawing>
        <wp:anchor distT="0" distB="0" distL="114300" distR="114300" simplePos="0" relativeHeight="251665408" behindDoc="1" locked="0" layoutInCell="1" allowOverlap="1" wp14:anchorId="64F6F16C" wp14:editId="660FF30C">
          <wp:simplePos x="0" y="0"/>
          <wp:positionH relativeFrom="page">
            <wp:posOffset>-3783</wp:posOffset>
          </wp:positionH>
          <wp:positionV relativeFrom="page">
            <wp:posOffset>9401562</wp:posOffset>
          </wp:positionV>
          <wp:extent cx="1787525" cy="1067736"/>
          <wp:effectExtent l="0" t="0" r="3175" b="0"/>
          <wp:wrapNone/>
          <wp:docPr id="621801959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's-campus-brusse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657" r="61789"/>
                  <a:stretch/>
                </pic:blipFill>
                <pic:spPr bwMode="auto">
                  <a:xfrm>
                    <a:off x="0" y="0"/>
                    <a:ext cx="1787525" cy="1067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Style w:val="Paginanummer"/>
        </w:rPr>
        <w:id w:val="434021432"/>
        <w:docPartObj>
          <w:docPartGallery w:val="Page Numbers (Bottom of Page)"/>
          <w:docPartUnique/>
        </w:docPartObj>
      </w:sdtPr>
      <w:sdtContent>
        <w:r w:rsidR="00EA22CC">
          <w:rPr>
            <w:rStyle w:val="Paginanummer"/>
          </w:rPr>
          <w:fldChar w:fldCharType="begin"/>
        </w:r>
        <w:r w:rsidR="00EA22CC">
          <w:rPr>
            <w:rStyle w:val="Paginanummer"/>
          </w:rPr>
          <w:instrText xml:space="preserve"> PAGE </w:instrText>
        </w:r>
        <w:r w:rsidR="00EA22CC">
          <w:rPr>
            <w:rStyle w:val="Paginanummer"/>
          </w:rPr>
          <w:fldChar w:fldCharType="separate"/>
        </w:r>
        <w:r w:rsidR="00EA22CC">
          <w:rPr>
            <w:rStyle w:val="Paginanummer"/>
            <w:noProof/>
          </w:rPr>
          <w:t>2</w:t>
        </w:r>
        <w:r w:rsidR="00EA22CC">
          <w:rPr>
            <w:rStyle w:val="Paginanummer"/>
          </w:rPr>
          <w:fldChar w:fldCharType="end"/>
        </w:r>
      </w:sdtContent>
    </w:sdt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  \* MERGEFORMAT </w:instrText>
    </w:r>
    <w:r>
      <w:rPr>
        <w:rStyle w:val="Paginanummer"/>
      </w:rPr>
      <w:fldChar w:fldCharType="separate"/>
    </w:r>
    <w:r>
      <w:rPr>
        <w:rStyle w:val="Paginanummer"/>
        <w:noProof/>
      </w:rPr>
      <w:t>3</w:t>
    </w:r>
    <w:r>
      <w:rPr>
        <w:rStyle w:val="Paginanumm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8470D" w:rsidP="00C56B09" w:rsidRDefault="00840E98" w14:paraId="2C24A769" w14:textId="77777777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63360" behindDoc="1" locked="0" layoutInCell="1" allowOverlap="1" wp14:anchorId="2D3A437D" wp14:editId="3F61B8F5">
          <wp:simplePos x="0" y="0"/>
          <wp:positionH relativeFrom="page">
            <wp:posOffset>0</wp:posOffset>
          </wp:positionH>
          <wp:positionV relativeFrom="page">
            <wp:posOffset>9621078</wp:posOffset>
          </wp:positionV>
          <wp:extent cx="1787525" cy="1067736"/>
          <wp:effectExtent l="0" t="0" r="3175" b="0"/>
          <wp:wrapNone/>
          <wp:docPr id="338723057" name="Afbeelding 3387230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's-campus-brusse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657" r="61789"/>
                  <a:stretch/>
                </pic:blipFill>
                <pic:spPr bwMode="auto">
                  <a:xfrm>
                    <a:off x="0" y="0"/>
                    <a:ext cx="1787525" cy="1067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105B6" w:rsidP="00C56B09" w:rsidRDefault="000105B6" w14:paraId="3CE29627" w14:textId="77777777">
      <w:r>
        <w:separator/>
      </w:r>
    </w:p>
  </w:footnote>
  <w:footnote w:type="continuationSeparator" w:id="0">
    <w:p w:rsidR="000105B6" w:rsidP="00C56B09" w:rsidRDefault="000105B6" w14:paraId="38372AE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870AF" w:rsidRDefault="004870AF" w14:paraId="272DAE17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4870AF" w:rsidR="00192D53" w:rsidP="004870AF" w:rsidRDefault="00192D53" w14:paraId="2FF02262" w14:textId="39D9A93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870AF" w:rsidRDefault="004870AF" w14:paraId="269EEC3D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72E08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6F4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BCF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60C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04A8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508805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0BF2AB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9A96DF3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90898DC"/>
    <w:lvl w:ilvl="0">
      <w:start w:val="1"/>
      <w:numFmt w:val="decimal"/>
      <w:pStyle w:val="Lijstnummering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3EC7ACE"/>
    <w:lvl w:ilvl="0">
      <w:start w:val="1"/>
      <w:numFmt w:val="bullet"/>
      <w:pStyle w:val="Lijstopsomteken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</w:abstractNum>
  <w:abstractNum w:abstractNumId="10" w15:restartNumberingAfterBreak="0">
    <w:nsid w:val="1250391B"/>
    <w:multiLevelType w:val="hybridMultilevel"/>
    <w:tmpl w:val="A844B332"/>
    <w:lvl w:ilvl="0" w:tplc="33AE0368">
      <w:start w:val="1"/>
      <w:numFmt w:val="bullet"/>
      <w:pStyle w:val="Lijstopsomming"/>
      <w:lvlText w:val="–"/>
      <w:lvlJc w:val="left"/>
      <w:pPr>
        <w:ind w:left="284" w:hanging="284"/>
      </w:pPr>
      <w:rPr>
        <w:rFonts w:hint="default" w:ascii="Times New Roman" w:hAnsi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11" w15:restartNumberingAfterBreak="0">
    <w:nsid w:val="2DA24C4F"/>
    <w:multiLevelType w:val="hybridMultilevel"/>
    <w:tmpl w:val="3FCE1F92"/>
    <w:lvl w:ilvl="0" w:tplc="0D48F91A">
      <w:start w:val="1"/>
      <w:numFmt w:val="bullet"/>
      <w:lvlText w:val="–"/>
      <w:lvlJc w:val="left"/>
      <w:pPr>
        <w:ind w:left="717" w:hanging="360"/>
      </w:pPr>
      <w:rPr>
        <w:rFonts w:hint="default" w:ascii="Times New Roman" w:hAnsi="Times New Roman" w:cs="Times New Roman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12" w15:restartNumberingAfterBreak="0">
    <w:nsid w:val="46045953"/>
    <w:multiLevelType w:val="hybridMultilevel"/>
    <w:tmpl w:val="EA8A31E6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366150A">
      <w:start w:val="1"/>
      <w:numFmt w:val="bullet"/>
      <w:lvlText w:val="□"/>
      <w:lvlJc w:val="left"/>
      <w:pPr>
        <w:ind w:left="1440" w:hanging="360"/>
      </w:pPr>
      <w:rPr>
        <w:rFonts w:hint="default" w:ascii="Courier New" w:hAnsi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A932164"/>
    <w:multiLevelType w:val="multilevel"/>
    <w:tmpl w:val="A3E288E4"/>
    <w:lvl w:ilvl="0">
      <w:start w:val="1"/>
      <w:numFmt w:val="decimal"/>
      <w:pStyle w:val="Kop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num w:numId="1" w16cid:durableId="1410926519">
    <w:abstractNumId w:val="9"/>
  </w:num>
  <w:num w:numId="2" w16cid:durableId="698121910">
    <w:abstractNumId w:val="7"/>
  </w:num>
  <w:num w:numId="3" w16cid:durableId="467206274">
    <w:abstractNumId w:val="6"/>
  </w:num>
  <w:num w:numId="4" w16cid:durableId="1752778286">
    <w:abstractNumId w:val="5"/>
  </w:num>
  <w:num w:numId="5" w16cid:durableId="476994537">
    <w:abstractNumId w:val="4"/>
  </w:num>
  <w:num w:numId="6" w16cid:durableId="491798495">
    <w:abstractNumId w:val="8"/>
  </w:num>
  <w:num w:numId="7" w16cid:durableId="620381637">
    <w:abstractNumId w:val="3"/>
  </w:num>
  <w:num w:numId="8" w16cid:durableId="1557814392">
    <w:abstractNumId w:val="2"/>
  </w:num>
  <w:num w:numId="9" w16cid:durableId="1839154838">
    <w:abstractNumId w:val="1"/>
  </w:num>
  <w:num w:numId="10" w16cid:durableId="415521502">
    <w:abstractNumId w:val="0"/>
  </w:num>
  <w:num w:numId="11" w16cid:durableId="1074625223">
    <w:abstractNumId w:val="11"/>
  </w:num>
  <w:num w:numId="12" w16cid:durableId="1975794393">
    <w:abstractNumId w:val="9"/>
    <w:lvlOverride w:ilvl="0">
      <w:startOverride w:val="1"/>
    </w:lvlOverride>
  </w:num>
  <w:num w:numId="13" w16cid:durableId="117844965">
    <w:abstractNumId w:val="10"/>
  </w:num>
  <w:num w:numId="14" w16cid:durableId="295794693">
    <w:abstractNumId w:val="13"/>
  </w:num>
  <w:num w:numId="15" w16cid:durableId="3932860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false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CC"/>
    <w:rsid w:val="000105B6"/>
    <w:rsid w:val="000523C1"/>
    <w:rsid w:val="00064D97"/>
    <w:rsid w:val="00074CEB"/>
    <w:rsid w:val="000872B4"/>
    <w:rsid w:val="000F0FA2"/>
    <w:rsid w:val="00123497"/>
    <w:rsid w:val="001316B8"/>
    <w:rsid w:val="00155C32"/>
    <w:rsid w:val="00192D53"/>
    <w:rsid w:val="001A0725"/>
    <w:rsid w:val="001A077B"/>
    <w:rsid w:val="001B063B"/>
    <w:rsid w:val="001B4363"/>
    <w:rsid w:val="001D7D93"/>
    <w:rsid w:val="00211666"/>
    <w:rsid w:val="002117AD"/>
    <w:rsid w:val="002265F2"/>
    <w:rsid w:val="002322AA"/>
    <w:rsid w:val="002472C7"/>
    <w:rsid w:val="00285E57"/>
    <w:rsid w:val="00290A4E"/>
    <w:rsid w:val="00295D3E"/>
    <w:rsid w:val="002A75A5"/>
    <w:rsid w:val="002B20F8"/>
    <w:rsid w:val="002C5C9E"/>
    <w:rsid w:val="002D2F01"/>
    <w:rsid w:val="002D5551"/>
    <w:rsid w:val="002E19ED"/>
    <w:rsid w:val="00302745"/>
    <w:rsid w:val="00347025"/>
    <w:rsid w:val="00352F89"/>
    <w:rsid w:val="00370436"/>
    <w:rsid w:val="003C3B8E"/>
    <w:rsid w:val="003F51CE"/>
    <w:rsid w:val="004870AF"/>
    <w:rsid w:val="004C6A8C"/>
    <w:rsid w:val="004D7565"/>
    <w:rsid w:val="00544978"/>
    <w:rsid w:val="00550612"/>
    <w:rsid w:val="00555DC7"/>
    <w:rsid w:val="00562B25"/>
    <w:rsid w:val="00580367"/>
    <w:rsid w:val="00585FB7"/>
    <w:rsid w:val="005A0B85"/>
    <w:rsid w:val="005B5301"/>
    <w:rsid w:val="005E6E29"/>
    <w:rsid w:val="00602B97"/>
    <w:rsid w:val="00641090"/>
    <w:rsid w:val="00674E3F"/>
    <w:rsid w:val="00685D57"/>
    <w:rsid w:val="00686E43"/>
    <w:rsid w:val="006A00C2"/>
    <w:rsid w:val="006A6E8A"/>
    <w:rsid w:val="006C6511"/>
    <w:rsid w:val="006C6DF4"/>
    <w:rsid w:val="006F62EE"/>
    <w:rsid w:val="00704EA3"/>
    <w:rsid w:val="00713836"/>
    <w:rsid w:val="007769C5"/>
    <w:rsid w:val="00796F28"/>
    <w:rsid w:val="007A678C"/>
    <w:rsid w:val="007D0C32"/>
    <w:rsid w:val="008037DC"/>
    <w:rsid w:val="00813CA2"/>
    <w:rsid w:val="00840E98"/>
    <w:rsid w:val="00856CF2"/>
    <w:rsid w:val="008B333F"/>
    <w:rsid w:val="008D0F76"/>
    <w:rsid w:val="008D5B74"/>
    <w:rsid w:val="008E5053"/>
    <w:rsid w:val="008F4EF2"/>
    <w:rsid w:val="00920BA4"/>
    <w:rsid w:val="00926DF7"/>
    <w:rsid w:val="009F0F7E"/>
    <w:rsid w:val="00A13A2A"/>
    <w:rsid w:val="00A144D5"/>
    <w:rsid w:val="00A46254"/>
    <w:rsid w:val="00A47D25"/>
    <w:rsid w:val="00A65BCA"/>
    <w:rsid w:val="00A866CE"/>
    <w:rsid w:val="00AC53CF"/>
    <w:rsid w:val="00AC71AB"/>
    <w:rsid w:val="00AE37D6"/>
    <w:rsid w:val="00AF15E1"/>
    <w:rsid w:val="00AF4F8E"/>
    <w:rsid w:val="00B04ACC"/>
    <w:rsid w:val="00B10CB8"/>
    <w:rsid w:val="00B12C0D"/>
    <w:rsid w:val="00B50916"/>
    <w:rsid w:val="00B72115"/>
    <w:rsid w:val="00B801AA"/>
    <w:rsid w:val="00B873F9"/>
    <w:rsid w:val="00BD4723"/>
    <w:rsid w:val="00BE011D"/>
    <w:rsid w:val="00C076E9"/>
    <w:rsid w:val="00C53D7F"/>
    <w:rsid w:val="00C56B09"/>
    <w:rsid w:val="00C65E44"/>
    <w:rsid w:val="00C80D16"/>
    <w:rsid w:val="00C8470D"/>
    <w:rsid w:val="00CB4F0D"/>
    <w:rsid w:val="00CD0929"/>
    <w:rsid w:val="00CD096F"/>
    <w:rsid w:val="00CD4333"/>
    <w:rsid w:val="00CD5BCC"/>
    <w:rsid w:val="00CF0AAD"/>
    <w:rsid w:val="00D110DD"/>
    <w:rsid w:val="00D17F34"/>
    <w:rsid w:val="00D55A22"/>
    <w:rsid w:val="00D57E0D"/>
    <w:rsid w:val="00D77D29"/>
    <w:rsid w:val="00D9560A"/>
    <w:rsid w:val="00DA3419"/>
    <w:rsid w:val="00DB14F8"/>
    <w:rsid w:val="00DD0C0E"/>
    <w:rsid w:val="00DD4A27"/>
    <w:rsid w:val="00E32A11"/>
    <w:rsid w:val="00E3587F"/>
    <w:rsid w:val="00E4251C"/>
    <w:rsid w:val="00E8541F"/>
    <w:rsid w:val="00E86844"/>
    <w:rsid w:val="00E87BDF"/>
    <w:rsid w:val="00EA22CC"/>
    <w:rsid w:val="00EA4D84"/>
    <w:rsid w:val="00ED0EFB"/>
    <w:rsid w:val="00ED3CFB"/>
    <w:rsid w:val="00EF75F9"/>
    <w:rsid w:val="00F03D97"/>
    <w:rsid w:val="00F3224E"/>
    <w:rsid w:val="00F4368B"/>
    <w:rsid w:val="00F525CB"/>
    <w:rsid w:val="00F67E61"/>
    <w:rsid w:val="00F721CE"/>
    <w:rsid w:val="00F7590C"/>
    <w:rsid w:val="00F76E21"/>
    <w:rsid w:val="00F94CE8"/>
    <w:rsid w:val="00FA7094"/>
    <w:rsid w:val="00FB4879"/>
    <w:rsid w:val="00FB5D11"/>
    <w:rsid w:val="00FE38AB"/>
    <w:rsid w:val="00FE3F21"/>
    <w:rsid w:val="00FF3244"/>
    <w:rsid w:val="00FF52AE"/>
    <w:rsid w:val="06255391"/>
    <w:rsid w:val="15C6B5DA"/>
    <w:rsid w:val="297E4FD6"/>
    <w:rsid w:val="339C2A44"/>
    <w:rsid w:val="3BF13670"/>
    <w:rsid w:val="4551A3EE"/>
    <w:rsid w:val="476637C6"/>
    <w:rsid w:val="52A01835"/>
    <w:rsid w:val="550A03CA"/>
    <w:rsid w:val="5667B1CF"/>
    <w:rsid w:val="5AC29E62"/>
    <w:rsid w:val="789A2294"/>
    <w:rsid w:val="7910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37500"/>
  <w15:chartTrackingRefBased/>
  <w15:docId w15:val="{9AE800DC-FB85-479B-A75F-C94CF934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16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uiPriority="16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aliases w:val="standaard,lopende tekst"/>
    <w:qFormat/>
    <w:rsid w:val="001D7D93"/>
    <w:pPr>
      <w:spacing w:before="120" w:after="120" w:line="264" w:lineRule="auto"/>
    </w:pPr>
    <w:rPr>
      <w:rFonts w:eastAsia="Times New Roman" w:cs="Times New Roman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D7D93"/>
    <w:pPr>
      <w:numPr>
        <w:numId w:val="14"/>
      </w:numPr>
      <w:spacing w:before="240" w:line="240" w:lineRule="auto"/>
      <w:outlineLvl w:val="0"/>
    </w:pPr>
    <w:rPr>
      <w:rFonts w:ascii="Calibri" w:hAnsi="Calibri" w:eastAsia="Arial" w:cs="Calibri"/>
      <w:b/>
      <w:color w:val="1F416B" w:themeColor="text1"/>
      <w:sz w:val="24"/>
      <w:szCs w:val="32"/>
      <w:lang w:eastAsia="nl-NL"/>
      <w14:numForm w14:val="lining"/>
    </w:rPr>
  </w:style>
  <w:style w:type="paragraph" w:styleId="Kop2">
    <w:name w:val="heading 2"/>
    <w:aliases w:val="kop 2"/>
    <w:basedOn w:val="Standaard"/>
    <w:next w:val="Standaard"/>
    <w:link w:val="Kop2Char"/>
    <w:uiPriority w:val="9"/>
    <w:qFormat/>
    <w:rsid w:val="001D7D93"/>
    <w:pPr>
      <w:numPr>
        <w:ilvl w:val="1"/>
        <w:numId w:val="14"/>
      </w:numPr>
      <w:spacing w:before="240" w:line="240" w:lineRule="auto"/>
      <w:outlineLvl w:val="1"/>
    </w:pPr>
    <w:rPr>
      <w:rFonts w:ascii="Calibri" w:hAnsi="Calibri" w:eastAsia="Arial" w:cs="Calibri"/>
      <w:color w:val="1F416B" w:themeColor="text1"/>
      <w:sz w:val="24"/>
      <w:szCs w:val="32"/>
      <w:lang w:eastAsia="nl-NL"/>
      <w14:numForm w14:val="lining"/>
    </w:rPr>
  </w:style>
  <w:style w:type="paragraph" w:styleId="Kop3">
    <w:name w:val="heading 3"/>
    <w:aliases w:val="kop 3"/>
    <w:basedOn w:val="Standaard"/>
    <w:next w:val="Standaard"/>
    <w:link w:val="Kop3Char"/>
    <w:uiPriority w:val="9"/>
    <w:qFormat/>
    <w:rsid w:val="001D7D93"/>
    <w:pPr>
      <w:numPr>
        <w:ilvl w:val="2"/>
        <w:numId w:val="14"/>
      </w:numPr>
      <w:spacing w:before="240" w:line="240" w:lineRule="auto"/>
      <w:outlineLvl w:val="2"/>
    </w:pPr>
    <w:rPr>
      <w:rFonts w:ascii="Calibri" w:hAnsi="Calibri" w:eastAsia="Arial" w:cs="Calibri"/>
      <w:color w:val="1F416B" w:themeColor="text1"/>
      <w:szCs w:val="32"/>
      <w:lang w:eastAsia="nl-NL"/>
      <w14:numForm w14:val="lining"/>
    </w:rPr>
  </w:style>
  <w:style w:type="paragraph" w:styleId="Kop4">
    <w:name w:val="heading 4"/>
    <w:basedOn w:val="Standaard"/>
    <w:next w:val="Standaard"/>
    <w:link w:val="Kop4Char"/>
    <w:uiPriority w:val="9"/>
    <w:semiHidden/>
    <w:rsid w:val="00C53D7F"/>
    <w:pPr>
      <w:numPr>
        <w:ilvl w:val="3"/>
        <w:numId w:val="14"/>
      </w:numPr>
      <w:spacing w:before="320" w:line="240" w:lineRule="auto"/>
      <w:outlineLvl w:val="3"/>
    </w:pPr>
    <w:rPr>
      <w:rFonts w:ascii="Calibri" w:hAnsi="Calibri" w:eastAsia="Arial" w:cs="Calibri"/>
      <w:color w:val="1F416B" w:themeColor="text1"/>
      <w:sz w:val="32"/>
      <w:szCs w:val="32"/>
      <w:lang w:val="en-GB" w:eastAsia="nl-NL"/>
      <w14:numForm w14:val="lining"/>
    </w:rPr>
  </w:style>
  <w:style w:type="paragraph" w:styleId="Kop5">
    <w:name w:val="heading 5"/>
    <w:basedOn w:val="Standaard"/>
    <w:next w:val="Standaard"/>
    <w:link w:val="Kop5Char"/>
    <w:uiPriority w:val="9"/>
    <w:semiHidden/>
    <w:qFormat/>
    <w:rsid w:val="00C53D7F"/>
    <w:pPr>
      <w:numPr>
        <w:ilvl w:val="4"/>
        <w:numId w:val="14"/>
      </w:numPr>
      <w:spacing w:before="280" w:after="0" w:line="240" w:lineRule="auto"/>
      <w:outlineLvl w:val="4"/>
    </w:pPr>
    <w:rPr>
      <w:rFonts w:ascii="Calibri" w:hAnsi="Calibri" w:eastAsia="Arial" w:cs="Calibri"/>
      <w:b/>
      <w:color w:val="1F416B" w:themeColor="text1"/>
      <w:sz w:val="28"/>
      <w:szCs w:val="28"/>
      <w:lang w:val="en-GB" w:eastAsia="nl-NL"/>
      <w14:numForm w14:val="lining"/>
    </w:rPr>
  </w:style>
  <w:style w:type="paragraph" w:styleId="Kop6">
    <w:name w:val="heading 6"/>
    <w:basedOn w:val="Standaard"/>
    <w:next w:val="Standaard"/>
    <w:link w:val="Kop6Char"/>
    <w:uiPriority w:val="9"/>
    <w:semiHidden/>
    <w:qFormat/>
    <w:rsid w:val="00C53D7F"/>
    <w:pPr>
      <w:spacing w:before="260" w:after="0" w:line="240" w:lineRule="auto"/>
      <w:outlineLvl w:val="5"/>
    </w:pPr>
    <w:rPr>
      <w:rFonts w:ascii="Calibri" w:hAnsi="Calibri" w:eastAsia="Arial" w:cs="Calibri"/>
      <w:b/>
      <w:color w:val="1F416B" w:themeColor="text1"/>
      <w:sz w:val="24"/>
      <w:szCs w:val="24"/>
      <w:lang w:val="en-GB" w:eastAsia="nl-NL"/>
      <w14:numForm w14:val="lining"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rsid w:val="00C53D7F"/>
    <w:pPr>
      <w:spacing w:before="220" w:after="0" w:line="240" w:lineRule="auto"/>
      <w:outlineLvl w:val="6"/>
    </w:pPr>
    <w:rPr>
      <w:rFonts w:ascii="Calibri" w:hAnsi="Calibri" w:eastAsia="Arial" w:cs="Calibri"/>
      <w:b/>
      <w:color w:val="1F416B" w:themeColor="text1"/>
      <w:lang w:val="en-GB" w:eastAsia="nl-NL"/>
      <w14:numForm w14:val="lining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rsid w:val="00C53D7F"/>
    <w:pPr>
      <w:spacing w:before="200" w:after="0" w:line="240" w:lineRule="auto"/>
      <w:outlineLvl w:val="7"/>
    </w:pPr>
    <w:rPr>
      <w:rFonts w:ascii="Calibri" w:hAnsi="Calibri" w:eastAsia="Arial" w:cs="Calibri"/>
      <w:b/>
      <w:color w:val="1F416B" w:themeColor="text1"/>
      <w:lang w:val="en-GB" w:eastAsia="nl-NL"/>
      <w14:numForm w14:val="lining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rsid w:val="00C53D7F"/>
    <w:pPr>
      <w:spacing w:before="180" w:line="240" w:lineRule="auto"/>
      <w:outlineLvl w:val="8"/>
    </w:pPr>
    <w:rPr>
      <w:rFonts w:ascii="Calibri" w:hAnsi="Calibri" w:eastAsia="Arial" w:cs="Calibri"/>
      <w:color w:val="1F416B" w:themeColor="text1"/>
      <w:lang w:val="en-GB" w:eastAsia="nl-NL"/>
      <w14:numForm w14:val="lining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1D7D93"/>
    <w:rPr>
      <w:rFonts w:ascii="Calibri" w:hAnsi="Calibri" w:eastAsia="Arial" w:cs="Calibri"/>
      <w:b/>
      <w:color w:val="1F416B" w:themeColor="text1"/>
      <w:sz w:val="24"/>
      <w:szCs w:val="32"/>
      <w:lang w:eastAsia="nl-NL"/>
      <w14:numForm w14:val="lining"/>
    </w:rPr>
  </w:style>
  <w:style w:type="character" w:styleId="Kop2Char" w:customStyle="1">
    <w:name w:val="Kop 2 Char"/>
    <w:aliases w:val="kop 2 Char"/>
    <w:basedOn w:val="Standaardalinea-lettertype"/>
    <w:link w:val="Kop2"/>
    <w:uiPriority w:val="9"/>
    <w:rsid w:val="001D7D93"/>
    <w:rPr>
      <w:rFonts w:ascii="Calibri" w:hAnsi="Calibri" w:eastAsia="Arial" w:cs="Calibri"/>
      <w:color w:val="1F416B" w:themeColor="text1"/>
      <w:sz w:val="24"/>
      <w:szCs w:val="32"/>
      <w:lang w:eastAsia="nl-NL"/>
      <w14:numForm w14:val="lining"/>
    </w:rPr>
  </w:style>
  <w:style w:type="character" w:styleId="Kop3Char" w:customStyle="1">
    <w:name w:val="Kop 3 Char"/>
    <w:aliases w:val="kop 3 Char"/>
    <w:basedOn w:val="Standaardalinea-lettertype"/>
    <w:link w:val="Kop3"/>
    <w:uiPriority w:val="9"/>
    <w:rsid w:val="001D7D93"/>
    <w:rPr>
      <w:rFonts w:ascii="Calibri" w:hAnsi="Calibri" w:eastAsia="Arial" w:cs="Calibri"/>
      <w:color w:val="1F416B" w:themeColor="text1"/>
      <w:szCs w:val="32"/>
      <w:lang w:eastAsia="nl-NL"/>
      <w14:numForm w14:val="lining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3C3B8E"/>
    <w:rPr>
      <w:rFonts w:ascii="Calibri" w:hAnsi="Calibri" w:eastAsia="Arial" w:cs="Calibri"/>
      <w:color w:val="1F416B" w:themeColor="text1"/>
      <w:sz w:val="32"/>
      <w:szCs w:val="32"/>
      <w:lang w:val="en-GB" w:eastAsia="nl-NL"/>
      <w14:numForm w14:val="lining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3C3B8E"/>
    <w:rPr>
      <w:rFonts w:ascii="Calibri" w:hAnsi="Calibri" w:eastAsia="Arial" w:cs="Calibri"/>
      <w:b/>
      <w:color w:val="1F416B" w:themeColor="text1"/>
      <w:sz w:val="28"/>
      <w:szCs w:val="28"/>
      <w:lang w:val="en-GB" w:eastAsia="nl-NL"/>
      <w14:numForm w14:val="lining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3C3B8E"/>
    <w:rPr>
      <w:rFonts w:ascii="Calibri" w:hAnsi="Calibri" w:eastAsia="Arial" w:cs="Calibri"/>
      <w:b/>
      <w:color w:val="1F416B" w:themeColor="text1"/>
      <w:sz w:val="24"/>
      <w:szCs w:val="24"/>
      <w:lang w:val="en-GB" w:eastAsia="nl-NL"/>
      <w14:numForm w14:val="lining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3C3B8E"/>
    <w:rPr>
      <w:rFonts w:ascii="Calibri" w:hAnsi="Calibri" w:eastAsia="Arial" w:cs="Calibri"/>
      <w:b/>
      <w:color w:val="1F416B" w:themeColor="text1"/>
      <w:szCs w:val="20"/>
      <w:lang w:val="en-GB" w:eastAsia="nl-NL"/>
      <w14:numForm w14:val="lining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3C3B8E"/>
    <w:rPr>
      <w:rFonts w:ascii="Calibri" w:hAnsi="Calibri" w:eastAsia="Arial" w:cs="Calibri"/>
      <w:b/>
      <w:color w:val="1F416B" w:themeColor="text1"/>
      <w:szCs w:val="20"/>
      <w:lang w:val="en-GB" w:eastAsia="nl-NL"/>
      <w14:numForm w14:val="lining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3C3B8E"/>
    <w:rPr>
      <w:rFonts w:ascii="Calibri" w:hAnsi="Calibri" w:eastAsia="Arial" w:cs="Calibri"/>
      <w:color w:val="1F416B" w:themeColor="text1"/>
      <w:szCs w:val="20"/>
      <w:lang w:val="en-GB" w:eastAsia="nl-NL"/>
      <w14:numForm w14:val="lining"/>
    </w:rPr>
  </w:style>
  <w:style w:type="paragraph" w:styleId="Koptekst">
    <w:name w:val="header"/>
    <w:basedOn w:val="Standaard"/>
    <w:link w:val="KoptekstChar"/>
    <w:uiPriority w:val="99"/>
    <w:unhideWhenUsed/>
    <w:rsid w:val="00DD0C0E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DD0C0E"/>
  </w:style>
  <w:style w:type="paragraph" w:styleId="Voettekst">
    <w:name w:val="footer"/>
    <w:basedOn w:val="Standaard"/>
    <w:link w:val="VoettekstChar"/>
    <w:uiPriority w:val="99"/>
    <w:rsid w:val="00DD0C0E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674E3F"/>
    <w:rPr>
      <w:color w:val="181716" w:themeColor="text2"/>
      <w:sz w:val="18"/>
      <w:szCs w:val="18"/>
    </w:rPr>
  </w:style>
  <w:style w:type="paragraph" w:styleId="adres" w:customStyle="1">
    <w:name w:val="adres"/>
    <w:basedOn w:val="Standaard"/>
    <w:semiHidden/>
    <w:qFormat/>
    <w:rsid w:val="00ED3CFB"/>
    <w:pPr>
      <w:spacing w:after="0" w:line="360" w:lineRule="exact"/>
      <w:ind w:left="3572"/>
    </w:pPr>
  </w:style>
  <w:style w:type="character" w:styleId="Tekstvantijdelijkeaanduiding">
    <w:name w:val="Placeholder Text"/>
    <w:basedOn w:val="Standaardalinea-lettertype"/>
    <w:uiPriority w:val="99"/>
    <w:semiHidden/>
    <w:rsid w:val="00ED3CFB"/>
    <w:rPr>
      <w:color w:val="808080"/>
    </w:rPr>
  </w:style>
  <w:style w:type="paragraph" w:styleId="Ondertitel">
    <w:name w:val="Subtitle"/>
    <w:basedOn w:val="Standaard"/>
    <w:next w:val="Standaard"/>
    <w:link w:val="OndertitelChar"/>
    <w:uiPriority w:val="8"/>
    <w:semiHidden/>
    <w:qFormat/>
    <w:rsid w:val="00674E3F"/>
    <w:pPr>
      <w:numPr>
        <w:ilvl w:val="1"/>
      </w:numPr>
      <w:spacing w:after="160"/>
    </w:pPr>
    <w:rPr>
      <w:rFonts w:eastAsiaTheme="minorEastAsia"/>
      <w:color w:val="1F416B" w:themeColor="text1"/>
      <w:spacing w:val="15"/>
      <w:szCs w:val="22"/>
    </w:rPr>
  </w:style>
  <w:style w:type="character" w:styleId="OndertitelChar" w:customStyle="1">
    <w:name w:val="Ondertitel Char"/>
    <w:basedOn w:val="Standaardalinea-lettertype"/>
    <w:link w:val="Ondertitel"/>
    <w:uiPriority w:val="8"/>
    <w:semiHidden/>
    <w:rsid w:val="003C3B8E"/>
    <w:rPr>
      <w:rFonts w:cs="Times New Roman" w:eastAsiaTheme="minorEastAsia"/>
      <w:color w:val="1F416B" w:themeColor="text1"/>
      <w:spacing w:val="15"/>
      <w:lang w:val="fr-FR"/>
    </w:rPr>
  </w:style>
  <w:style w:type="paragraph" w:styleId="Inhopg1">
    <w:name w:val="toc 1"/>
    <w:basedOn w:val="Standaard"/>
    <w:next w:val="Standaard"/>
    <w:autoRedefine/>
    <w:uiPriority w:val="39"/>
    <w:unhideWhenUsed/>
    <w:rsid w:val="003C3B8E"/>
    <w:pPr>
      <w:tabs>
        <w:tab w:val="left" w:pos="851"/>
        <w:tab w:val="right" w:leader="dot" w:pos="8493"/>
      </w:tabs>
      <w:spacing w:after="100"/>
      <w:ind w:left="851" w:hanging="851"/>
    </w:pPr>
    <w:rPr>
      <w:noProof/>
    </w:rPr>
  </w:style>
  <w:style w:type="character" w:styleId="Intensievebenadrukking">
    <w:name w:val="Intense Emphasis"/>
    <w:basedOn w:val="Standaardalinea-lettertype"/>
    <w:uiPriority w:val="21"/>
    <w:semiHidden/>
    <w:qFormat/>
    <w:rsid w:val="00674E3F"/>
    <w:rPr>
      <w:i/>
      <w:iCs/>
      <w:color w:val="00639C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674E3F"/>
    <w:pPr>
      <w:spacing w:before="200" w:after="160"/>
      <w:ind w:left="864" w:right="864"/>
      <w:jc w:val="center"/>
    </w:pPr>
    <w:rPr>
      <w:i/>
      <w:iCs/>
      <w:color w:val="00639C" w:themeColor="accent1"/>
    </w:rPr>
  </w:style>
  <w:style w:type="character" w:styleId="CitaatChar" w:customStyle="1">
    <w:name w:val="Citaat Char"/>
    <w:basedOn w:val="Standaardalinea-lettertype"/>
    <w:link w:val="Citaat"/>
    <w:uiPriority w:val="29"/>
    <w:rsid w:val="00674E3F"/>
    <w:rPr>
      <w:i/>
      <w:iCs/>
      <w:color w:val="00639C" w:themeColor="accent1"/>
      <w:sz w:val="18"/>
      <w:szCs w:val="18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qFormat/>
    <w:rsid w:val="00674E3F"/>
    <w:pPr>
      <w:pBdr>
        <w:top w:val="single" w:color="00639C" w:themeColor="accent1" w:sz="4" w:space="10"/>
        <w:bottom w:val="single" w:color="00639C" w:themeColor="accent1" w:sz="4" w:space="10"/>
      </w:pBdr>
      <w:spacing w:before="360" w:after="360"/>
      <w:ind w:left="864" w:right="864"/>
      <w:jc w:val="center"/>
    </w:pPr>
    <w:rPr>
      <w:i/>
      <w:iCs/>
      <w:color w:val="00639C" w:themeColor="accent1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semiHidden/>
    <w:rsid w:val="003C3B8E"/>
    <w:rPr>
      <w:rFonts w:eastAsia="Times New Roman" w:cs="Times New Roman"/>
      <w:i/>
      <w:iCs/>
      <w:color w:val="00639C" w:themeColor="accent1"/>
      <w:szCs w:val="20"/>
      <w:lang w:val="fr-FR"/>
    </w:rPr>
  </w:style>
  <w:style w:type="character" w:styleId="Subtieleverwijzing">
    <w:name w:val="Subtle Reference"/>
    <w:basedOn w:val="Standaardalinea-lettertype"/>
    <w:uiPriority w:val="31"/>
    <w:semiHidden/>
    <w:qFormat/>
    <w:rsid w:val="00674E3F"/>
    <w:rPr>
      <w:smallCaps/>
      <w:color w:val="00639C" w:themeColor="accent1"/>
    </w:rPr>
  </w:style>
  <w:style w:type="paragraph" w:styleId="Lijstopsomteken">
    <w:name w:val="List Bullet"/>
    <w:basedOn w:val="Standaard"/>
    <w:uiPriority w:val="2"/>
    <w:qFormat/>
    <w:rsid w:val="00E86844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rsid w:val="00674E3F"/>
    <w:pPr>
      <w:numPr>
        <w:numId w:val="2"/>
      </w:numPr>
      <w:contextualSpacing/>
    </w:pPr>
  </w:style>
  <w:style w:type="character" w:styleId="SmartLinkError" w:customStyle="1">
    <w:name w:val="Smart Link Error"/>
    <w:basedOn w:val="Standaardalinea-lettertype"/>
    <w:uiPriority w:val="99"/>
    <w:semiHidden/>
    <w:unhideWhenUsed/>
    <w:rsid w:val="00674E3F"/>
    <w:rPr>
      <w:color w:val="E73F16" w:themeColor="accent2"/>
    </w:rPr>
  </w:style>
  <w:style w:type="character" w:styleId="Vermelding1" w:customStyle="1">
    <w:name w:val="Vermelding1"/>
    <w:basedOn w:val="Standaardalinea-lettertype"/>
    <w:uiPriority w:val="99"/>
    <w:semiHidden/>
    <w:unhideWhenUsed/>
    <w:rsid w:val="00674E3F"/>
    <w:rPr>
      <w:color w:val="00639C" w:themeColor="accent1"/>
      <w:shd w:val="clear" w:color="auto" w:fill="E1DFDD"/>
    </w:rPr>
  </w:style>
  <w:style w:type="character" w:styleId="Hashtag1" w:customStyle="1">
    <w:name w:val="Hashtag1"/>
    <w:basedOn w:val="Standaardalinea-lettertype"/>
    <w:uiPriority w:val="99"/>
    <w:semiHidden/>
    <w:unhideWhenUsed/>
    <w:rsid w:val="00674E3F"/>
    <w:rPr>
      <w:color w:val="00639C" w:themeColor="accent1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7"/>
    <w:qFormat/>
    <w:rsid w:val="001D7D93"/>
    <w:pPr>
      <w:spacing w:before="240" w:line="240" w:lineRule="auto"/>
      <w:outlineLvl w:val="0"/>
    </w:pPr>
    <w:rPr>
      <w:rFonts w:ascii="Calibri" w:hAnsi="Calibri" w:eastAsia="Arial" w:cs="Calibri"/>
      <w:b/>
      <w:color w:val="0070C0"/>
      <w:sz w:val="28"/>
      <w:szCs w:val="32"/>
      <w:lang w:eastAsia="nl-NL"/>
      <w14:numForm w14:val="lining"/>
    </w:rPr>
  </w:style>
  <w:style w:type="character" w:styleId="TitelChar" w:customStyle="1">
    <w:name w:val="Titel Char"/>
    <w:basedOn w:val="Standaardalinea-lettertype"/>
    <w:link w:val="Titel"/>
    <w:uiPriority w:val="7"/>
    <w:rsid w:val="001D7D93"/>
    <w:rPr>
      <w:rFonts w:ascii="Calibri" w:hAnsi="Calibri" w:eastAsia="Arial" w:cs="Calibri"/>
      <w:b/>
      <w:color w:val="0070C0"/>
      <w:sz w:val="28"/>
      <w:szCs w:val="32"/>
      <w:lang w:eastAsia="nl-NL"/>
      <w14:numForm w14:val="lining"/>
    </w:rPr>
  </w:style>
  <w:style w:type="paragraph" w:styleId="Headerna10pt" w:customStyle="1">
    <w:name w:val="Header na 10 pt"/>
    <w:semiHidden/>
    <w:qFormat/>
    <w:rsid w:val="003F51CE"/>
    <w:pPr>
      <w:spacing w:after="200"/>
    </w:pPr>
    <w:rPr>
      <w:rFonts w:eastAsia="Times New Roman" w:cs="Times New Roman"/>
      <w:color w:val="181716" w:themeColor="text2"/>
      <w:szCs w:val="20"/>
    </w:rPr>
  </w:style>
  <w:style w:type="paragraph" w:styleId="Headerna6pt" w:customStyle="1">
    <w:name w:val="Header na 6 pt"/>
    <w:semiHidden/>
    <w:qFormat/>
    <w:rsid w:val="003F51CE"/>
    <w:pPr>
      <w:tabs>
        <w:tab w:val="left" w:pos="3570"/>
      </w:tabs>
      <w:spacing w:after="120"/>
    </w:pPr>
    <w:rPr>
      <w:color w:val="181716" w:themeColor="text2"/>
      <w:szCs w:val="18"/>
    </w:rPr>
  </w:style>
  <w:style w:type="table" w:styleId="Tabelraster">
    <w:name w:val="Table Grid"/>
    <w:basedOn w:val="Standaardtabel"/>
    <w:uiPriority w:val="39"/>
    <w:rsid w:val="005449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EA22CC"/>
  </w:style>
  <w:style w:type="character" w:styleId="Nadruk">
    <w:name w:val="Emphasis"/>
    <w:basedOn w:val="Standaardalinea-lettertype"/>
    <w:uiPriority w:val="20"/>
    <w:semiHidden/>
    <w:qFormat/>
    <w:rsid w:val="005A0B85"/>
    <w:rPr>
      <w:i/>
      <w:iCs/>
    </w:rPr>
  </w:style>
  <w:style w:type="character" w:styleId="Intensieveverwijzing">
    <w:name w:val="Intense Reference"/>
    <w:basedOn w:val="Standaardalinea-lettertype"/>
    <w:uiPriority w:val="32"/>
    <w:semiHidden/>
    <w:qFormat/>
    <w:rsid w:val="005A0B85"/>
    <w:rPr>
      <w:b/>
      <w:bCs/>
      <w:smallCaps/>
      <w:color w:val="00639C" w:themeColor="accent1"/>
      <w:spacing w:val="5"/>
    </w:rPr>
  </w:style>
  <w:style w:type="character" w:styleId="Zwaar">
    <w:name w:val="Strong"/>
    <w:basedOn w:val="Standaardalinea-lettertype"/>
    <w:uiPriority w:val="22"/>
    <w:semiHidden/>
    <w:qFormat/>
    <w:rsid w:val="005A0B85"/>
    <w:rPr>
      <w:b/>
      <w:bCs/>
    </w:rPr>
  </w:style>
  <w:style w:type="paragraph" w:styleId="Revisie">
    <w:name w:val="Revision"/>
    <w:hidden/>
    <w:uiPriority w:val="99"/>
    <w:semiHidden/>
    <w:rsid w:val="005A0B85"/>
    <w:pPr>
      <w:spacing w:after="0" w:line="240" w:lineRule="auto"/>
    </w:pPr>
    <w:rPr>
      <w:color w:val="181716" w:themeColor="text2"/>
      <w:szCs w:val="18"/>
    </w:rPr>
  </w:style>
  <w:style w:type="paragraph" w:styleId="Inhopg2">
    <w:name w:val="toc 2"/>
    <w:basedOn w:val="Standaard"/>
    <w:next w:val="Standaard"/>
    <w:autoRedefine/>
    <w:uiPriority w:val="39"/>
    <w:unhideWhenUsed/>
    <w:rsid w:val="003C3B8E"/>
    <w:pPr>
      <w:tabs>
        <w:tab w:val="left" w:pos="851"/>
        <w:tab w:val="right" w:leader="dot" w:pos="8493"/>
      </w:tabs>
      <w:spacing w:after="100"/>
      <w:ind w:left="851" w:hanging="851"/>
    </w:pPr>
    <w:rPr>
      <w:noProof/>
    </w:rPr>
  </w:style>
  <w:style w:type="paragraph" w:styleId="Inhopg3">
    <w:name w:val="toc 3"/>
    <w:basedOn w:val="Standaard"/>
    <w:next w:val="Standaard"/>
    <w:autoRedefine/>
    <w:uiPriority w:val="39"/>
    <w:unhideWhenUsed/>
    <w:rsid w:val="003C3B8E"/>
    <w:pPr>
      <w:tabs>
        <w:tab w:val="left" w:pos="851"/>
        <w:tab w:val="right" w:leader="dot" w:pos="8493"/>
      </w:tabs>
      <w:spacing w:after="100"/>
    </w:pPr>
  </w:style>
  <w:style w:type="character" w:styleId="Hyperlink">
    <w:name w:val="Hyperlink"/>
    <w:basedOn w:val="Standaardalinea-lettertype"/>
    <w:uiPriority w:val="99"/>
    <w:unhideWhenUsed/>
    <w:rsid w:val="003C3B8E"/>
    <w:rPr>
      <w:color w:val="0563C1" w:themeColor="hyperlink"/>
      <w:u w:val="single"/>
    </w:rPr>
  </w:style>
  <w:style w:type="paragraph" w:styleId="Lijstopsomming" w:customStyle="1">
    <w:name w:val="Lijst opsomming"/>
    <w:basedOn w:val="Standaard"/>
    <w:semiHidden/>
    <w:rsid w:val="002D2F01"/>
    <w:pPr>
      <w:numPr>
        <w:numId w:val="13"/>
      </w:numPr>
      <w:spacing w:line="280" w:lineRule="exact"/>
      <w:contextualSpacing/>
    </w:pPr>
    <w:rPr>
      <w:lang w:val="nl-NL"/>
    </w:rPr>
  </w:style>
  <w:style w:type="paragraph" w:styleId="header0pt" w:customStyle="1">
    <w:name w:val="header 0 pt"/>
    <w:basedOn w:val="Headerna10pt"/>
    <w:semiHidden/>
    <w:qFormat/>
    <w:rsid w:val="00D57E0D"/>
    <w:pPr>
      <w:spacing w:after="0" w:line="240" w:lineRule="auto"/>
    </w:pPr>
  </w:style>
  <w:style w:type="paragraph" w:styleId="Intro" w:customStyle="1">
    <w:name w:val="Intro"/>
    <w:basedOn w:val="Standaard"/>
    <w:next w:val="Standaard"/>
    <w:uiPriority w:val="1"/>
    <w:qFormat/>
    <w:rsid w:val="001D7D93"/>
    <w:pPr>
      <w:spacing w:before="0" w:after="240" w:line="360" w:lineRule="exact"/>
      <w:outlineLvl w:val="4"/>
    </w:pPr>
    <w:rPr>
      <w:rFonts w:ascii="Calibri" w:hAnsi="Calibri" w:eastAsia="Arial" w:cs="Calibri"/>
      <w:b/>
      <w:color w:val="1F416B" w:themeColor="text1"/>
      <w:szCs w:val="28"/>
      <w:lang w:eastAsia="nl-NL"/>
      <w14:numForm w14:val="lining"/>
    </w:rPr>
  </w:style>
  <w:style w:type="paragraph" w:styleId="Listdashlijststreepje" w:customStyle="1">
    <w:name w:val="List dash / lijst streepje"/>
    <w:basedOn w:val="Lijstopsomming"/>
    <w:uiPriority w:val="2"/>
    <w:qFormat/>
    <w:rsid w:val="001D7D93"/>
    <w:pPr>
      <w:spacing w:line="264" w:lineRule="auto"/>
    </w:pPr>
    <w:rPr>
      <w:lang w:val="nl-BE"/>
    </w:rPr>
  </w:style>
  <w:style w:type="paragraph" w:styleId="Lijstnummering">
    <w:name w:val="List Number"/>
    <w:basedOn w:val="Standaard"/>
    <w:uiPriority w:val="2"/>
    <w:qFormat/>
    <w:rsid w:val="002D2F01"/>
    <w:pPr>
      <w:numPr>
        <w:numId w:val="6"/>
      </w:numPr>
      <w:contextualSpacing/>
    </w:pPr>
  </w:style>
  <w:style w:type="paragraph" w:styleId="opmerking" w:customStyle="1">
    <w:name w:val="opmerking"/>
    <w:basedOn w:val="Standaard"/>
    <w:next w:val="Standaard"/>
    <w:rsid w:val="00352F89"/>
    <w:rPr>
      <w:color w:val="FF0000"/>
      <w:sz w:val="18"/>
      <w:szCs w:val="18"/>
      <w:lang w:val="nl-NL" w:eastAsia="nl-NL"/>
    </w:rPr>
  </w:style>
  <w:style w:type="paragraph" w:styleId="Lijstalinea">
    <w:name w:val="List Paragraph"/>
    <w:basedOn w:val="Standaard"/>
    <w:uiPriority w:val="34"/>
    <w:semiHidden/>
    <w:qFormat/>
    <w:rsid w:val="00A86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nda.dujardin\Downloads\blanco_nl.dotx" TargetMode="External"/></Relationships>
</file>

<file path=word/theme/theme1.xml><?xml version="1.0" encoding="utf-8"?>
<a:theme xmlns:a="http://schemas.openxmlformats.org/drawingml/2006/main" name="Kantoorthema">
  <a:themeElements>
    <a:clrScheme name="Odisee_2">
      <a:dk1>
        <a:srgbClr val="1F416B"/>
      </a:dk1>
      <a:lt1>
        <a:srgbClr val="FFFFFF"/>
      </a:lt1>
      <a:dk2>
        <a:srgbClr val="181716"/>
      </a:dk2>
      <a:lt2>
        <a:srgbClr val="E7E6E6"/>
      </a:lt2>
      <a:accent1>
        <a:srgbClr val="00639C"/>
      </a:accent1>
      <a:accent2>
        <a:srgbClr val="E73F16"/>
      </a:accent2>
      <a:accent3>
        <a:srgbClr val="3CB497"/>
      </a:accent3>
      <a:accent4>
        <a:srgbClr val="D3DDF2"/>
      </a:accent4>
      <a:accent5>
        <a:srgbClr val="A3E1D2"/>
      </a:accent5>
      <a:accent6>
        <a:srgbClr val="96280E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4fafb5-58da-4e48-a269-b569eca3018c" xsi:nil="true"/>
    <lcf76f155ced4ddcb4097134ff3c332f xmlns="61b8a4a0-9a4f-42be-b558-a7cb099fa4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CF42D615D63438F5FE9E8C4BC37E9" ma:contentTypeVersion="20" ma:contentTypeDescription="Een nieuw document maken." ma:contentTypeScope="" ma:versionID="ea200640dc761bad1d10b18b98113d9c">
  <xsd:schema xmlns:xsd="http://www.w3.org/2001/XMLSchema" xmlns:xs="http://www.w3.org/2001/XMLSchema" xmlns:p="http://schemas.microsoft.com/office/2006/metadata/properties" xmlns:ns2="61b8a4a0-9a4f-42be-b558-a7cb099fa4d5" xmlns:ns3="1f4fafb5-58da-4e48-a269-b569eca3018c" targetNamespace="http://schemas.microsoft.com/office/2006/metadata/properties" ma:root="true" ma:fieldsID="897b391048b2d1fc13463bab11f188f1" ns2:_="" ns3:_="">
    <xsd:import namespace="61b8a4a0-9a4f-42be-b558-a7cb099fa4d5"/>
    <xsd:import namespace="1f4fafb5-58da-4e48-a269-b569eca30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8a4a0-9a4f-42be-b558-a7cb099fa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6010e5f2-6256-435c-892d-4495c8ac23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fafb5-58da-4e48-a269-b569eca30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fea1b09-99e1-4c49-92b7-0a35630bd778}" ma:internalName="TaxCatchAll" ma:showField="CatchAllData" ma:web="1f4fafb5-58da-4e48-a269-b569eca301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88E0B9-1084-4AC2-951A-4EF2ED28819C}">
  <ds:schemaRefs>
    <ds:schemaRef ds:uri="http://schemas.microsoft.com/office/2006/metadata/properties"/>
    <ds:schemaRef ds:uri="http://schemas.microsoft.com/office/infopath/2007/PartnerControls"/>
    <ds:schemaRef ds:uri="1f4fafb5-58da-4e48-a269-b569eca3018c"/>
    <ds:schemaRef ds:uri="61b8a4a0-9a4f-42be-b558-a7cb099fa4d5"/>
  </ds:schemaRefs>
</ds:datastoreItem>
</file>

<file path=customXml/itemProps2.xml><?xml version="1.0" encoding="utf-8"?>
<ds:datastoreItem xmlns:ds="http://schemas.openxmlformats.org/officeDocument/2006/customXml" ds:itemID="{E851C268-9D15-4461-8193-86F7C2135E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13347F-3648-452B-96F2-AC8E84A4BA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E34FD3-BEBD-405E-8E43-44D635427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8a4a0-9a4f-42be-b558-a7cb099fa4d5"/>
    <ds:schemaRef ds:uri="1f4fafb5-58da-4e48-a269-b569eca30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blanco_nl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Adinda Dujardin</dc:creator>
  <keywords/>
  <dc:description/>
  <lastModifiedBy>Astrid Peeters</lastModifiedBy>
  <revision>27</revision>
  <dcterms:created xsi:type="dcterms:W3CDTF">2024-04-04T13:47:00.0000000Z</dcterms:created>
  <dcterms:modified xsi:type="dcterms:W3CDTF">2024-11-05T12:36:01.7006352Z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0x010100EFACF42D615D63438F5FE9E8C4BC37E9</vt:lpwstr>
  </property>
  <property fmtid="{D5CDD505-2E9C-101B-9397-08002B2CF9AE}" pid="3" name="MediaServiceImageTags">
    <vt:lpwstr/>
  </property>
</Properties>
</file>